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3CF1D" w14:textId="70FA9AFA" w:rsidR="00360B79" w:rsidRPr="00AA7068" w:rsidRDefault="00707DB9" w:rsidP="00AA7068">
      <w:pPr>
        <w:pStyle w:val="Heading1"/>
        <w:spacing w:before="0"/>
        <w:jc w:val="center"/>
        <w:rPr>
          <w:sz w:val="40"/>
          <w:szCs w:val="40"/>
        </w:rPr>
      </w:pPr>
      <w:r w:rsidRPr="00AA7068">
        <w:rPr>
          <w:noProof/>
          <w:sz w:val="40"/>
          <w:szCs w:val="40"/>
        </w:rPr>
        <w:drawing>
          <wp:anchor distT="0" distB="0" distL="114300" distR="114300" simplePos="0" relativeHeight="251657216" behindDoc="1" locked="0" layoutInCell="1" allowOverlap="1" wp14:anchorId="4D259728" wp14:editId="1713DE95">
            <wp:simplePos x="0" y="0"/>
            <wp:positionH relativeFrom="column">
              <wp:posOffset>4251960</wp:posOffset>
            </wp:positionH>
            <wp:positionV relativeFrom="paragraph">
              <wp:posOffset>-106680</wp:posOffset>
            </wp:positionV>
            <wp:extent cx="3040380" cy="3040380"/>
            <wp:effectExtent l="0" t="0" r="7620" b="7620"/>
            <wp:wrapTight wrapText="bothSides">
              <wp:wrapPolygon edited="0">
                <wp:start x="0" y="0"/>
                <wp:lineTo x="0" y="21519"/>
                <wp:lineTo x="21519" y="21519"/>
                <wp:lineTo x="21519" y="0"/>
                <wp:lineTo x="0" y="0"/>
              </wp:wrapPolygon>
            </wp:wrapTight>
            <wp:docPr id="1681813797" name="Picture 1" descr="A logo for a chess club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813797" name="Picture 1" descr="A logo for a chess club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29FF" w:rsidRPr="00AA7068">
        <w:rPr>
          <w:sz w:val="40"/>
          <w:szCs w:val="40"/>
        </w:rPr>
        <w:t>Garcia Middle School Chess Club</w:t>
      </w:r>
    </w:p>
    <w:p w14:paraId="5338D6E8" w14:textId="4F50AFC4" w:rsidR="00C529FF" w:rsidRPr="00AA7068" w:rsidRDefault="00C529FF" w:rsidP="00AA7068">
      <w:pPr>
        <w:pStyle w:val="Heading1"/>
        <w:spacing w:before="0"/>
        <w:jc w:val="center"/>
        <w:rPr>
          <w:sz w:val="40"/>
          <w:szCs w:val="40"/>
        </w:rPr>
      </w:pPr>
      <w:r w:rsidRPr="00AA7068">
        <w:rPr>
          <w:sz w:val="40"/>
          <w:szCs w:val="40"/>
        </w:rPr>
        <w:t>Meeting Dates 2025–2026</w:t>
      </w:r>
    </w:p>
    <w:p w14:paraId="52661F2E" w14:textId="77777777" w:rsidR="00AA7068" w:rsidRPr="00AA7068" w:rsidRDefault="00AA7068" w:rsidP="00AA7068">
      <w:pPr>
        <w:pStyle w:val="Heading2"/>
        <w:rPr>
          <w:sz w:val="28"/>
          <w:szCs w:val="28"/>
        </w:rPr>
      </w:pPr>
      <w:r w:rsidRPr="00AA7068">
        <w:rPr>
          <w:sz w:val="28"/>
          <w:szCs w:val="28"/>
        </w:rPr>
        <w:t>Fall 2025</w:t>
      </w:r>
    </w:p>
    <w:p w14:paraId="32C6FC28" w14:textId="77777777" w:rsidR="00AA7068" w:rsidRPr="00AA7068" w:rsidRDefault="00AA7068" w:rsidP="00AA7068">
      <w:pPr>
        <w:pStyle w:val="ListBullet"/>
        <w:rPr>
          <w:sz w:val="26"/>
          <w:szCs w:val="26"/>
        </w:rPr>
      </w:pPr>
      <w:r w:rsidRPr="00AA7068">
        <w:rPr>
          <w:sz w:val="26"/>
          <w:szCs w:val="26"/>
        </w:rPr>
        <w:t>September 9, 16, 23, 30</w:t>
      </w:r>
    </w:p>
    <w:p w14:paraId="16C45935" w14:textId="77777777" w:rsidR="00AA7068" w:rsidRPr="00AA7068" w:rsidRDefault="00AA7068" w:rsidP="00AA7068">
      <w:pPr>
        <w:pStyle w:val="ListBullet"/>
        <w:rPr>
          <w:sz w:val="26"/>
          <w:szCs w:val="26"/>
        </w:rPr>
      </w:pPr>
      <w:r w:rsidRPr="00AA7068">
        <w:rPr>
          <w:sz w:val="26"/>
          <w:szCs w:val="26"/>
        </w:rPr>
        <w:t>October 7, 28</w:t>
      </w:r>
    </w:p>
    <w:p w14:paraId="059F1575" w14:textId="77777777" w:rsidR="00AA7068" w:rsidRPr="00AA7068" w:rsidRDefault="00AA7068" w:rsidP="00AA7068">
      <w:pPr>
        <w:pStyle w:val="ListBullet"/>
        <w:rPr>
          <w:sz w:val="26"/>
          <w:szCs w:val="26"/>
        </w:rPr>
      </w:pPr>
      <w:r w:rsidRPr="00AA7068">
        <w:rPr>
          <w:sz w:val="26"/>
          <w:szCs w:val="26"/>
        </w:rPr>
        <w:t>November 4, 11, 18</w:t>
      </w:r>
    </w:p>
    <w:p w14:paraId="4306DCC1" w14:textId="77777777" w:rsidR="00AA7068" w:rsidRPr="00AA7068" w:rsidRDefault="00AA7068" w:rsidP="00AA7068">
      <w:pPr>
        <w:pStyle w:val="ListBullet"/>
        <w:rPr>
          <w:sz w:val="26"/>
          <w:szCs w:val="26"/>
        </w:rPr>
      </w:pPr>
      <w:r w:rsidRPr="00AA7068">
        <w:rPr>
          <w:sz w:val="26"/>
          <w:szCs w:val="26"/>
        </w:rPr>
        <w:t>December 2, 9</w:t>
      </w:r>
    </w:p>
    <w:p w14:paraId="794FBB3E" w14:textId="77777777" w:rsidR="00AA7068" w:rsidRPr="00AA7068" w:rsidRDefault="00AA7068" w:rsidP="00AA7068">
      <w:pPr>
        <w:rPr>
          <w:sz w:val="26"/>
          <w:szCs w:val="26"/>
        </w:rPr>
      </w:pPr>
      <w:r w:rsidRPr="00AA7068">
        <w:rPr>
          <w:sz w:val="26"/>
          <w:szCs w:val="26"/>
        </w:rPr>
        <w:t>(No meetings October 14, October 21, November 25, December 16, December 23, December 30)</w:t>
      </w:r>
    </w:p>
    <w:p w14:paraId="02CF1F48" w14:textId="77777777" w:rsidR="00AA7068" w:rsidRPr="00AA7068" w:rsidRDefault="00AA7068" w:rsidP="00AA7068">
      <w:pPr>
        <w:pStyle w:val="Heading2"/>
        <w:rPr>
          <w:sz w:val="28"/>
          <w:szCs w:val="28"/>
        </w:rPr>
      </w:pPr>
      <w:r w:rsidRPr="00AA7068">
        <w:rPr>
          <w:sz w:val="28"/>
          <w:szCs w:val="28"/>
        </w:rPr>
        <w:t>Spring 2026</w:t>
      </w:r>
    </w:p>
    <w:p w14:paraId="5EEFB40B" w14:textId="77777777" w:rsidR="00AA7068" w:rsidRPr="00AA7068" w:rsidRDefault="00AA7068" w:rsidP="00AA7068">
      <w:pPr>
        <w:pStyle w:val="ListBullet"/>
        <w:rPr>
          <w:sz w:val="26"/>
          <w:szCs w:val="26"/>
        </w:rPr>
      </w:pPr>
      <w:r w:rsidRPr="00AA7068">
        <w:rPr>
          <w:sz w:val="26"/>
          <w:szCs w:val="26"/>
        </w:rPr>
        <w:t>January 13, 20, 27</w:t>
      </w:r>
    </w:p>
    <w:p w14:paraId="2CDAEE41" w14:textId="77777777" w:rsidR="00AA7068" w:rsidRPr="00AA7068" w:rsidRDefault="00AA7068" w:rsidP="00AA7068">
      <w:pPr>
        <w:pStyle w:val="ListBullet"/>
        <w:rPr>
          <w:sz w:val="26"/>
          <w:szCs w:val="26"/>
        </w:rPr>
      </w:pPr>
      <w:r w:rsidRPr="00AA7068">
        <w:rPr>
          <w:sz w:val="26"/>
          <w:szCs w:val="26"/>
        </w:rPr>
        <w:t>February 3, 10, 24</w:t>
      </w:r>
    </w:p>
    <w:p w14:paraId="65F2FF70" w14:textId="77777777" w:rsidR="00AA7068" w:rsidRPr="00AA7068" w:rsidRDefault="00AA7068" w:rsidP="00AA7068">
      <w:pPr>
        <w:pStyle w:val="ListBullet"/>
        <w:rPr>
          <w:sz w:val="26"/>
          <w:szCs w:val="26"/>
        </w:rPr>
      </w:pPr>
      <w:r w:rsidRPr="00AA7068">
        <w:rPr>
          <w:sz w:val="26"/>
          <w:szCs w:val="26"/>
        </w:rPr>
        <w:t>March 3, 10, 31</w:t>
      </w:r>
    </w:p>
    <w:p w14:paraId="363E64FF" w14:textId="77777777" w:rsidR="00AA7068" w:rsidRPr="00AA7068" w:rsidRDefault="00AA7068" w:rsidP="00AA7068">
      <w:pPr>
        <w:pStyle w:val="ListBullet"/>
        <w:rPr>
          <w:sz w:val="26"/>
          <w:szCs w:val="26"/>
        </w:rPr>
      </w:pPr>
      <w:r w:rsidRPr="00AA7068">
        <w:rPr>
          <w:sz w:val="26"/>
          <w:szCs w:val="26"/>
        </w:rPr>
        <w:t>April 7</w:t>
      </w:r>
    </w:p>
    <w:p w14:paraId="12B56767" w14:textId="77777777" w:rsidR="00AA7068" w:rsidRPr="00AA7068" w:rsidRDefault="00AA7068" w:rsidP="00AA7068">
      <w:pPr>
        <w:pStyle w:val="ListBullet"/>
        <w:numPr>
          <w:ilvl w:val="0"/>
          <w:numId w:val="0"/>
        </w:numPr>
        <w:spacing w:after="0"/>
        <w:ind w:left="360"/>
        <w:rPr>
          <w:sz w:val="16"/>
          <w:szCs w:val="16"/>
        </w:rPr>
      </w:pPr>
    </w:p>
    <w:p w14:paraId="544C88F3" w14:textId="77777777" w:rsidR="00AA7068" w:rsidRDefault="00AA7068" w:rsidP="00AA7068">
      <w:pPr>
        <w:pStyle w:val="ListBullet"/>
        <w:numPr>
          <w:ilvl w:val="0"/>
          <w:numId w:val="0"/>
        </w:numPr>
        <w:spacing w:before="240" w:after="0"/>
        <w:rPr>
          <w:sz w:val="26"/>
          <w:szCs w:val="26"/>
        </w:rPr>
      </w:pPr>
      <w:r w:rsidRPr="00AA7068">
        <w:rPr>
          <w:sz w:val="26"/>
          <w:szCs w:val="26"/>
        </w:rPr>
        <w:t>(No meetings February 17, March 17, March 24. Final meeting is April 7th)</w:t>
      </w:r>
    </w:p>
    <w:p w14:paraId="0259C7C4" w14:textId="77777777" w:rsidR="0017455C" w:rsidRPr="0017455C" w:rsidRDefault="0017455C" w:rsidP="0017455C">
      <w:pPr>
        <w:spacing w:after="0"/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</w:p>
    <w:p w14:paraId="385832C2" w14:textId="07A782F1" w:rsidR="00B00663" w:rsidRPr="00AA7068" w:rsidRDefault="00000000" w:rsidP="0017455C">
      <w:pPr>
        <w:pStyle w:val="Heading2"/>
        <w:spacing w:before="0"/>
        <w:rPr>
          <w:sz w:val="28"/>
          <w:szCs w:val="28"/>
        </w:rPr>
      </w:pPr>
      <w:r w:rsidRPr="00AA7068">
        <w:rPr>
          <w:sz w:val="28"/>
          <w:szCs w:val="28"/>
        </w:rPr>
        <w:t>Weekly Meeting Structure (Tuesdays, 4:</w:t>
      </w:r>
      <w:r w:rsidR="0010758D" w:rsidRPr="00AA7068">
        <w:rPr>
          <w:sz w:val="28"/>
          <w:szCs w:val="28"/>
        </w:rPr>
        <w:t>15</w:t>
      </w:r>
      <w:r w:rsidRPr="00AA7068">
        <w:rPr>
          <w:sz w:val="28"/>
          <w:szCs w:val="28"/>
        </w:rPr>
        <w:t>–5:00)</w:t>
      </w:r>
    </w:p>
    <w:p w14:paraId="2AA01B1D" w14:textId="205184A8" w:rsidR="00B00663" w:rsidRPr="00AA7068" w:rsidRDefault="00000000">
      <w:pPr>
        <w:pStyle w:val="ListBullet"/>
        <w:rPr>
          <w:sz w:val="26"/>
          <w:szCs w:val="26"/>
        </w:rPr>
      </w:pPr>
      <w:r w:rsidRPr="00AA7068">
        <w:rPr>
          <w:sz w:val="26"/>
          <w:szCs w:val="26"/>
        </w:rPr>
        <w:t>4:</w:t>
      </w:r>
      <w:r w:rsidR="0010758D" w:rsidRPr="00AA7068">
        <w:rPr>
          <w:sz w:val="26"/>
          <w:szCs w:val="26"/>
        </w:rPr>
        <w:t>15</w:t>
      </w:r>
      <w:r w:rsidRPr="00AA7068">
        <w:rPr>
          <w:sz w:val="26"/>
          <w:szCs w:val="26"/>
        </w:rPr>
        <w:t>–4:25 Arrival, pairings, set boards</w:t>
      </w:r>
    </w:p>
    <w:p w14:paraId="5B3CEAD2" w14:textId="77777777" w:rsidR="00B00663" w:rsidRPr="00AA7068" w:rsidRDefault="00000000">
      <w:pPr>
        <w:pStyle w:val="ListBullet"/>
        <w:rPr>
          <w:sz w:val="26"/>
          <w:szCs w:val="26"/>
        </w:rPr>
      </w:pPr>
      <w:r w:rsidRPr="00AA7068">
        <w:rPr>
          <w:sz w:val="26"/>
          <w:szCs w:val="26"/>
        </w:rPr>
        <w:t>4:25–4:35 Mini-lesson of the week</w:t>
      </w:r>
    </w:p>
    <w:p w14:paraId="4B095879" w14:textId="77777777" w:rsidR="00B00663" w:rsidRPr="00AA7068" w:rsidRDefault="00000000">
      <w:pPr>
        <w:pStyle w:val="ListBullet"/>
        <w:rPr>
          <w:sz w:val="26"/>
          <w:szCs w:val="26"/>
        </w:rPr>
      </w:pPr>
      <w:r w:rsidRPr="00AA7068">
        <w:rPr>
          <w:sz w:val="26"/>
          <w:szCs w:val="26"/>
        </w:rPr>
        <w:t>4:35–4:55 Games: ladder matches, casual play, or puzzle race</w:t>
      </w:r>
    </w:p>
    <w:p w14:paraId="40940029" w14:textId="77777777" w:rsidR="00B00663" w:rsidRPr="00AA7068" w:rsidRDefault="00000000">
      <w:pPr>
        <w:pStyle w:val="ListBullet"/>
        <w:rPr>
          <w:sz w:val="26"/>
          <w:szCs w:val="26"/>
        </w:rPr>
      </w:pPr>
      <w:r w:rsidRPr="00AA7068">
        <w:rPr>
          <w:sz w:val="26"/>
          <w:szCs w:val="26"/>
        </w:rPr>
        <w:t>4:55–5:00 Review positions, shout-outs, pack up</w:t>
      </w:r>
    </w:p>
    <w:p w14:paraId="08D6F572" w14:textId="77777777" w:rsidR="00B00663" w:rsidRPr="00AA7068" w:rsidRDefault="00000000">
      <w:pPr>
        <w:pStyle w:val="Heading2"/>
        <w:rPr>
          <w:sz w:val="28"/>
          <w:szCs w:val="28"/>
        </w:rPr>
      </w:pPr>
      <w:r w:rsidRPr="00AA7068">
        <w:rPr>
          <w:sz w:val="28"/>
          <w:szCs w:val="28"/>
        </w:rPr>
        <w:t>Mini-Lesson Rotation (First 6 Weeks)</w:t>
      </w:r>
    </w:p>
    <w:p w14:paraId="3992D401" w14:textId="2B2D3367" w:rsidR="00B00663" w:rsidRPr="00AA7068" w:rsidRDefault="00000000">
      <w:pPr>
        <w:pStyle w:val="ListBullet"/>
        <w:rPr>
          <w:sz w:val="26"/>
          <w:szCs w:val="26"/>
        </w:rPr>
      </w:pPr>
      <w:r w:rsidRPr="00AA7068">
        <w:rPr>
          <w:sz w:val="26"/>
          <w:szCs w:val="26"/>
        </w:rPr>
        <w:t>Checkmates in 1–2</w:t>
      </w:r>
      <w:r w:rsidR="0010758D" w:rsidRPr="00AA7068">
        <w:rPr>
          <w:sz w:val="26"/>
          <w:szCs w:val="26"/>
        </w:rPr>
        <w:t xml:space="preserve"> </w:t>
      </w:r>
    </w:p>
    <w:p w14:paraId="50DC100A" w14:textId="77777777" w:rsidR="00B00663" w:rsidRPr="00AA7068" w:rsidRDefault="00000000">
      <w:pPr>
        <w:pStyle w:val="ListBullet"/>
        <w:rPr>
          <w:sz w:val="26"/>
          <w:szCs w:val="26"/>
        </w:rPr>
      </w:pPr>
      <w:r w:rsidRPr="00AA7068">
        <w:rPr>
          <w:sz w:val="26"/>
          <w:szCs w:val="26"/>
        </w:rPr>
        <w:t>Opening principles: control the center</w:t>
      </w:r>
    </w:p>
    <w:p w14:paraId="25603C22" w14:textId="77777777" w:rsidR="00B00663" w:rsidRPr="00AA7068" w:rsidRDefault="00000000">
      <w:pPr>
        <w:pStyle w:val="ListBullet"/>
        <w:rPr>
          <w:sz w:val="26"/>
          <w:szCs w:val="26"/>
        </w:rPr>
      </w:pPr>
      <w:r w:rsidRPr="00AA7068">
        <w:rPr>
          <w:sz w:val="26"/>
          <w:szCs w:val="26"/>
        </w:rPr>
        <w:t>Basic tactics: forks and pins</w:t>
      </w:r>
    </w:p>
    <w:p w14:paraId="77EF986C" w14:textId="77777777" w:rsidR="00B00663" w:rsidRPr="00AA7068" w:rsidRDefault="00000000">
      <w:pPr>
        <w:pStyle w:val="ListBullet"/>
        <w:rPr>
          <w:sz w:val="26"/>
          <w:szCs w:val="26"/>
        </w:rPr>
      </w:pPr>
      <w:r w:rsidRPr="00AA7068">
        <w:rPr>
          <w:sz w:val="26"/>
          <w:szCs w:val="26"/>
        </w:rPr>
        <w:t>Endgame basics: king and pawn</w:t>
      </w:r>
    </w:p>
    <w:p w14:paraId="3DB770A7" w14:textId="77777777" w:rsidR="00B00663" w:rsidRPr="00AA7068" w:rsidRDefault="00000000">
      <w:pPr>
        <w:pStyle w:val="ListBullet"/>
        <w:rPr>
          <w:sz w:val="26"/>
          <w:szCs w:val="26"/>
        </w:rPr>
      </w:pPr>
      <w:r w:rsidRPr="00AA7068">
        <w:rPr>
          <w:sz w:val="26"/>
          <w:szCs w:val="26"/>
        </w:rPr>
        <w:t>Time management and notation</w:t>
      </w:r>
    </w:p>
    <w:p w14:paraId="4169959A" w14:textId="77777777" w:rsidR="00B00663" w:rsidRPr="00AA7068" w:rsidRDefault="00000000">
      <w:pPr>
        <w:pStyle w:val="ListBullet"/>
        <w:rPr>
          <w:sz w:val="26"/>
          <w:szCs w:val="26"/>
        </w:rPr>
      </w:pPr>
      <w:r w:rsidRPr="00AA7068">
        <w:rPr>
          <w:sz w:val="26"/>
          <w:szCs w:val="26"/>
        </w:rPr>
        <w:t>Strategy: good vs. bad trades</w:t>
      </w:r>
    </w:p>
    <w:p w14:paraId="0A9D141C" w14:textId="77777777" w:rsidR="00B00663" w:rsidRPr="00AA7068" w:rsidRDefault="00000000">
      <w:pPr>
        <w:pStyle w:val="Heading2"/>
        <w:rPr>
          <w:sz w:val="28"/>
          <w:szCs w:val="28"/>
        </w:rPr>
      </w:pPr>
      <w:r w:rsidRPr="00AA7068">
        <w:rPr>
          <w:sz w:val="28"/>
          <w:szCs w:val="28"/>
        </w:rPr>
        <w:t>Roles and Routines</w:t>
      </w:r>
    </w:p>
    <w:p w14:paraId="47191D82" w14:textId="77777777" w:rsidR="00B00663" w:rsidRPr="00AA7068" w:rsidRDefault="00000000">
      <w:pPr>
        <w:pStyle w:val="ListBullet"/>
        <w:rPr>
          <w:sz w:val="26"/>
          <w:szCs w:val="26"/>
        </w:rPr>
      </w:pPr>
      <w:r w:rsidRPr="00AA7068">
        <w:rPr>
          <w:sz w:val="26"/>
          <w:szCs w:val="26"/>
        </w:rPr>
        <w:t>Behavior basics: Be kind, be honest, try your best, clean your board</w:t>
      </w:r>
    </w:p>
    <w:p w14:paraId="298DEBEE" w14:textId="77777777" w:rsidR="00B00663" w:rsidRPr="00AA7068" w:rsidRDefault="00000000">
      <w:pPr>
        <w:pStyle w:val="ListBullet"/>
        <w:rPr>
          <w:sz w:val="26"/>
          <w:szCs w:val="26"/>
        </w:rPr>
      </w:pPr>
      <w:r w:rsidRPr="00AA7068">
        <w:rPr>
          <w:sz w:val="26"/>
          <w:szCs w:val="26"/>
        </w:rPr>
        <w:t>Equipment: Boards, clocks, score sheets, name tents, ladder chart, wipes</w:t>
      </w:r>
    </w:p>
    <w:sectPr w:rsidR="00B00663" w:rsidRPr="00AA7068" w:rsidSect="00E41F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957652">
    <w:abstractNumId w:val="8"/>
  </w:num>
  <w:num w:numId="2" w16cid:durableId="1254896142">
    <w:abstractNumId w:val="6"/>
  </w:num>
  <w:num w:numId="3" w16cid:durableId="1492940654">
    <w:abstractNumId w:val="5"/>
  </w:num>
  <w:num w:numId="4" w16cid:durableId="1835341569">
    <w:abstractNumId w:val="4"/>
  </w:num>
  <w:num w:numId="5" w16cid:durableId="1621305190">
    <w:abstractNumId w:val="7"/>
  </w:num>
  <w:num w:numId="6" w16cid:durableId="1129668809">
    <w:abstractNumId w:val="3"/>
  </w:num>
  <w:num w:numId="7" w16cid:durableId="1868251103">
    <w:abstractNumId w:val="2"/>
  </w:num>
  <w:num w:numId="8" w16cid:durableId="202911725">
    <w:abstractNumId w:val="1"/>
  </w:num>
  <w:num w:numId="9" w16cid:durableId="139593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582E"/>
    <w:rsid w:val="00034616"/>
    <w:rsid w:val="0006063C"/>
    <w:rsid w:val="0010758D"/>
    <w:rsid w:val="0015074B"/>
    <w:rsid w:val="0017455C"/>
    <w:rsid w:val="0029639D"/>
    <w:rsid w:val="00326F90"/>
    <w:rsid w:val="00360B79"/>
    <w:rsid w:val="006F1E57"/>
    <w:rsid w:val="00707DB9"/>
    <w:rsid w:val="00AA1D8D"/>
    <w:rsid w:val="00AA7068"/>
    <w:rsid w:val="00AD3059"/>
    <w:rsid w:val="00B00663"/>
    <w:rsid w:val="00B47730"/>
    <w:rsid w:val="00C529FF"/>
    <w:rsid w:val="00C56DB3"/>
    <w:rsid w:val="00C913EF"/>
    <w:rsid w:val="00CB0664"/>
    <w:rsid w:val="00D77D3D"/>
    <w:rsid w:val="00D86E3D"/>
    <w:rsid w:val="00DE5869"/>
    <w:rsid w:val="00E41F7A"/>
    <w:rsid w:val="00E57F26"/>
    <w:rsid w:val="00EC14A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5B14D7"/>
  <w14:defaultImageDpi w14:val="300"/>
  <w15:docId w15:val="{C2420AC0-82DB-4EEA-9369-9DBDD60E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Williams, Jerral</cp:lastModifiedBy>
  <cp:revision>2</cp:revision>
  <cp:lastPrinted>2025-09-17T15:31:00Z</cp:lastPrinted>
  <dcterms:created xsi:type="dcterms:W3CDTF">2025-09-17T16:13:00Z</dcterms:created>
  <dcterms:modified xsi:type="dcterms:W3CDTF">2025-09-17T16:13:00Z</dcterms:modified>
  <cp:category/>
</cp:coreProperties>
</file>