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EA8E6" w14:textId="1BC07985" w:rsidR="00985416" w:rsidRPr="003961C7" w:rsidRDefault="003961C7" w:rsidP="003961C7">
      <w:pPr>
        <w:pStyle w:val="Heading1"/>
        <w:jc w:val="right"/>
        <w:rPr>
          <w:rFonts w:ascii="Bookman Old Style" w:hAnsi="Bookman Old Style"/>
          <w:sz w:val="36"/>
          <w:szCs w:val="36"/>
        </w:rPr>
      </w:pPr>
      <w:r w:rsidRPr="003961C7">
        <w:rPr>
          <w:rFonts w:ascii="Bookman Old Style" w:hAnsi="Bookman Old Style"/>
          <w:noProof/>
          <w:sz w:val="36"/>
          <w:szCs w:val="36"/>
        </w:rPr>
        <w:drawing>
          <wp:anchor distT="0" distB="0" distL="114300" distR="114300" simplePos="0" relativeHeight="251658752" behindDoc="1" locked="0" layoutInCell="1" allowOverlap="1" wp14:anchorId="47089516" wp14:editId="21E163C7">
            <wp:simplePos x="0" y="0"/>
            <wp:positionH relativeFrom="column">
              <wp:posOffset>4800600</wp:posOffset>
            </wp:positionH>
            <wp:positionV relativeFrom="paragraph">
              <wp:posOffset>-198120</wp:posOffset>
            </wp:positionV>
            <wp:extent cx="2446020" cy="3040380"/>
            <wp:effectExtent l="0" t="0" r="0" b="7620"/>
            <wp:wrapTight wrapText="bothSides">
              <wp:wrapPolygon edited="0">
                <wp:start x="0" y="0"/>
                <wp:lineTo x="0" y="21519"/>
                <wp:lineTo x="21364" y="21519"/>
                <wp:lineTo x="21364" y="0"/>
                <wp:lineTo x="0" y="0"/>
              </wp:wrapPolygon>
            </wp:wrapTight>
            <wp:docPr id="1681813797" name="Picture 1" descr="A logo for a chess club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813797" name="Picture 1" descr="A logo for a chess club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0" t="-1253" r="11529" b="1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961C7">
        <w:rPr>
          <w:rFonts w:ascii="Bookman Old Style" w:hAnsi="Bookman Old Style"/>
          <w:sz w:val="36"/>
          <w:szCs w:val="36"/>
        </w:rPr>
        <w:t>Garcia Middle School Chess Club</w:t>
      </w:r>
    </w:p>
    <w:p w14:paraId="26C23B80" w14:textId="6E793F27" w:rsidR="00985416" w:rsidRDefault="00987DE5">
      <w:pPr>
        <w:pStyle w:val="Heading2"/>
      </w:pPr>
      <w:r>
        <w:t>Emergency Contact Form (2025–2026)</w:t>
      </w:r>
    </w:p>
    <w:p w14:paraId="04715CF8" w14:textId="4FED43E8" w:rsidR="00985416" w:rsidRDefault="00000000">
      <w:pPr>
        <w:pStyle w:val="Heading3"/>
      </w:pPr>
      <w:r>
        <w:t>Student Information</w:t>
      </w:r>
    </w:p>
    <w:p w14:paraId="0C0843CE" w14:textId="6243CA65" w:rsidR="00985416" w:rsidRDefault="00000000" w:rsidP="003961C7">
      <w:pPr>
        <w:spacing w:line="480" w:lineRule="auto"/>
      </w:pPr>
      <w:r>
        <w:t xml:space="preserve">Student Name: </w:t>
      </w:r>
      <w:r w:rsidR="003961C7">
        <w:t xml:space="preserve"> </w:t>
      </w:r>
    </w:p>
    <w:p w14:paraId="341DE1AC" w14:textId="0CECDFE3" w:rsidR="00985416" w:rsidRDefault="00000000" w:rsidP="003961C7">
      <w:pPr>
        <w:spacing w:line="480" w:lineRule="auto"/>
      </w:pPr>
      <w:r>
        <w:t>Grade Level: _</w:t>
      </w:r>
      <w:r w:rsidR="00DD5CD3">
        <w:t>______</w:t>
      </w:r>
      <w:r>
        <w:t>_ 6th   __</w:t>
      </w:r>
      <w:r w:rsidR="00DD5CD3">
        <w:t>____</w:t>
      </w:r>
      <w:r>
        <w:t>__ 7th   __</w:t>
      </w:r>
      <w:r w:rsidR="00DD5CD3">
        <w:t>____</w:t>
      </w:r>
      <w:r>
        <w:t>__ 8th</w:t>
      </w:r>
    </w:p>
    <w:p w14:paraId="796740EC" w14:textId="5B63287A" w:rsidR="00985416" w:rsidRDefault="00000000" w:rsidP="003961C7">
      <w:pPr>
        <w:spacing w:line="480" w:lineRule="auto"/>
      </w:pPr>
      <w:r>
        <w:t xml:space="preserve">Student ID Number: </w:t>
      </w:r>
      <w:r w:rsidR="003961C7">
        <w:t xml:space="preserve"> </w:t>
      </w:r>
    </w:p>
    <w:p w14:paraId="09329BD8" w14:textId="77777777" w:rsidR="00985416" w:rsidRDefault="00000000">
      <w:pPr>
        <w:pStyle w:val="Heading3"/>
      </w:pPr>
      <w:r>
        <w:t>Parent/Guardian Contact</w:t>
      </w:r>
    </w:p>
    <w:p w14:paraId="7591558D" w14:textId="07AD1AF3" w:rsidR="00985416" w:rsidRDefault="00000000" w:rsidP="003961C7">
      <w:pPr>
        <w:spacing w:line="480" w:lineRule="auto"/>
      </w:pPr>
      <w:r>
        <w:t xml:space="preserve">Parent/Guardian Name: </w:t>
      </w:r>
      <w:r w:rsidR="003961C7">
        <w:t xml:space="preserve"> </w:t>
      </w:r>
    </w:p>
    <w:p w14:paraId="638C093E" w14:textId="7F2E537F" w:rsidR="00985416" w:rsidRDefault="00000000" w:rsidP="003961C7">
      <w:pPr>
        <w:spacing w:line="480" w:lineRule="auto"/>
      </w:pPr>
      <w:r>
        <w:t xml:space="preserve">Phone Number: </w:t>
      </w:r>
      <w:r w:rsidR="003961C7">
        <w:t xml:space="preserve"> </w:t>
      </w:r>
    </w:p>
    <w:p w14:paraId="0E4B75A7" w14:textId="33FA3E1D" w:rsidR="00985416" w:rsidRDefault="00000000" w:rsidP="003961C7">
      <w:pPr>
        <w:spacing w:line="480" w:lineRule="auto"/>
      </w:pPr>
      <w:r>
        <w:t xml:space="preserve">Email Address: </w:t>
      </w:r>
      <w:r w:rsidR="003961C7">
        <w:t xml:space="preserve"> </w:t>
      </w:r>
    </w:p>
    <w:p w14:paraId="7FED513E" w14:textId="0C1A48A2" w:rsidR="00985416" w:rsidRDefault="00000000" w:rsidP="003961C7">
      <w:pPr>
        <w:spacing w:line="480" w:lineRule="auto"/>
      </w:pPr>
      <w:r>
        <w:t xml:space="preserve">Relationship to Student: </w:t>
      </w:r>
      <w:sdt>
        <w:sdtPr>
          <w:id w:val="1296944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7EB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Mother   </w:t>
      </w:r>
      <w:sdt>
        <w:sdtPr>
          <w:id w:val="896477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7EB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Father   </w:t>
      </w:r>
      <w:sdt>
        <w:sdtPr>
          <w:id w:val="561531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7EB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Guardian   </w:t>
      </w:r>
      <w:sdt>
        <w:sdtPr>
          <w:id w:val="-827826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7EB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Other</w:t>
      </w:r>
      <w:r w:rsidR="003961C7">
        <w:t xml:space="preserve"> (please specify)</w:t>
      </w:r>
      <w:r>
        <w:t xml:space="preserve">: </w:t>
      </w:r>
      <w:r w:rsidR="003961C7">
        <w:t xml:space="preserve"> </w:t>
      </w:r>
    </w:p>
    <w:p w14:paraId="4E52C5F6" w14:textId="77777777" w:rsidR="00985416" w:rsidRDefault="00000000">
      <w:pPr>
        <w:pStyle w:val="Heading3"/>
      </w:pPr>
      <w:r>
        <w:t>Dismissal Information</w:t>
      </w:r>
    </w:p>
    <w:p w14:paraId="588153BE" w14:textId="77777777" w:rsidR="00985416" w:rsidRDefault="00000000" w:rsidP="003961C7">
      <w:pPr>
        <w:spacing w:line="480" w:lineRule="auto"/>
      </w:pPr>
      <w:r>
        <w:t>How will your student go home after Chess Club?</w:t>
      </w:r>
    </w:p>
    <w:p w14:paraId="74769702" w14:textId="6DEEC4B2" w:rsidR="00985416" w:rsidRDefault="00DC7EBA" w:rsidP="003961C7">
      <w:pPr>
        <w:spacing w:line="480" w:lineRule="auto"/>
      </w:pPr>
      <w:sdt>
        <w:sdtPr>
          <w:id w:val="-400527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0000">
        <w:t xml:space="preserve"> Car Rider   </w:t>
      </w:r>
      <w:sdt>
        <w:sdtPr>
          <w:id w:val="-497889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0000">
        <w:t xml:space="preserve"> Walk Home   </w:t>
      </w:r>
      <w:sdt>
        <w:sdtPr>
          <w:id w:val="1113322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0000">
        <w:t xml:space="preserve"> Bus   </w:t>
      </w:r>
      <w:sdt>
        <w:sdtPr>
          <w:id w:val="1251240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0000">
        <w:t xml:space="preserve"> </w:t>
      </w:r>
      <w:r w:rsidR="003961C7">
        <w:t xml:space="preserve">Other (please specify):  </w:t>
      </w:r>
    </w:p>
    <w:p w14:paraId="048C12A7" w14:textId="77777777" w:rsidR="00985416" w:rsidRDefault="00000000">
      <w:pPr>
        <w:pStyle w:val="Heading3"/>
      </w:pPr>
      <w:r>
        <w:t>Emergency Contact</w:t>
      </w:r>
    </w:p>
    <w:p w14:paraId="0CB44BF1" w14:textId="21B40AD4" w:rsidR="00985416" w:rsidRDefault="00000000" w:rsidP="003961C7">
      <w:pPr>
        <w:spacing w:line="480" w:lineRule="auto"/>
      </w:pPr>
      <w:r>
        <w:t xml:space="preserve">Emergency Contact Name: </w:t>
      </w:r>
    </w:p>
    <w:p w14:paraId="7BD203A9" w14:textId="13102609" w:rsidR="00985416" w:rsidRDefault="00000000" w:rsidP="003961C7">
      <w:pPr>
        <w:spacing w:line="480" w:lineRule="auto"/>
      </w:pPr>
      <w:r>
        <w:t xml:space="preserve">Emergency Phone Number: </w:t>
      </w:r>
    </w:p>
    <w:p w14:paraId="42E3638E" w14:textId="6D8FD187" w:rsidR="00985416" w:rsidRDefault="00000000" w:rsidP="003961C7">
      <w:pPr>
        <w:spacing w:line="480" w:lineRule="auto"/>
      </w:pPr>
      <w:r>
        <w:t xml:space="preserve">Allergies/Medical Concerns: </w:t>
      </w:r>
    </w:p>
    <w:p w14:paraId="286F0D7D" w14:textId="77777777" w:rsidR="00985416" w:rsidRDefault="00000000">
      <w:pPr>
        <w:pStyle w:val="Heading3"/>
      </w:pPr>
      <w:r>
        <w:t>Permission</w:t>
      </w:r>
    </w:p>
    <w:p w14:paraId="47653227" w14:textId="332CD9B7" w:rsidR="00985416" w:rsidRDefault="00350EB7" w:rsidP="003961C7">
      <w:pPr>
        <w:spacing w:after="0" w:line="240" w:lineRule="auto"/>
      </w:pPr>
      <w:sdt>
        <w:sdtPr>
          <w:id w:val="1129667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0000">
        <w:t xml:space="preserve"> I give permission for my student to participate in the Garcia Middle School Chess Club during the 2025–2026 school year.</w:t>
      </w:r>
    </w:p>
    <w:p w14:paraId="1041CF6C" w14:textId="233CAF21" w:rsidR="00985416" w:rsidRDefault="00000000" w:rsidP="003961C7">
      <w:pPr>
        <w:spacing w:line="480" w:lineRule="auto"/>
      </w:pPr>
      <w:r>
        <w:br/>
        <w:t xml:space="preserve">Parent/Guardian Signature: </w:t>
      </w:r>
      <w:r w:rsidR="003961C7">
        <w:tab/>
      </w:r>
      <w:r w:rsidR="003961C7">
        <w:tab/>
      </w:r>
      <w:r w:rsidR="003961C7">
        <w:tab/>
      </w:r>
      <w:r w:rsidR="003961C7">
        <w:tab/>
      </w:r>
      <w:r w:rsidR="003961C7">
        <w:tab/>
      </w:r>
      <w:r w:rsidR="003961C7">
        <w:tab/>
      </w:r>
      <w:r w:rsidR="003961C7">
        <w:tab/>
      </w:r>
      <w:r w:rsidR="003961C7">
        <w:tab/>
      </w:r>
      <w:r>
        <w:t xml:space="preserve">Date: </w:t>
      </w:r>
      <w:r w:rsidR="003961C7">
        <w:tab/>
      </w:r>
    </w:p>
    <w:sectPr w:rsidR="00985416" w:rsidSect="003961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1819849">
    <w:abstractNumId w:val="8"/>
  </w:num>
  <w:num w:numId="2" w16cid:durableId="897519550">
    <w:abstractNumId w:val="6"/>
  </w:num>
  <w:num w:numId="3" w16cid:durableId="457335669">
    <w:abstractNumId w:val="5"/>
  </w:num>
  <w:num w:numId="4" w16cid:durableId="608204048">
    <w:abstractNumId w:val="4"/>
  </w:num>
  <w:num w:numId="5" w16cid:durableId="1075785426">
    <w:abstractNumId w:val="7"/>
  </w:num>
  <w:num w:numId="6" w16cid:durableId="148717770">
    <w:abstractNumId w:val="3"/>
  </w:num>
  <w:num w:numId="7" w16cid:durableId="811950622">
    <w:abstractNumId w:val="2"/>
  </w:num>
  <w:num w:numId="8" w16cid:durableId="1020744937">
    <w:abstractNumId w:val="1"/>
  </w:num>
  <w:num w:numId="9" w16cid:durableId="424960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50EB7"/>
    <w:rsid w:val="003961C7"/>
    <w:rsid w:val="00624934"/>
    <w:rsid w:val="006F1E57"/>
    <w:rsid w:val="00985416"/>
    <w:rsid w:val="00987DE5"/>
    <w:rsid w:val="00A01AC6"/>
    <w:rsid w:val="00AA1D8D"/>
    <w:rsid w:val="00B47730"/>
    <w:rsid w:val="00CB0664"/>
    <w:rsid w:val="00D9756C"/>
    <w:rsid w:val="00DC7EBA"/>
    <w:rsid w:val="00DD5CD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506457"/>
  <w14:defaultImageDpi w14:val="300"/>
  <w15:docId w15:val="{038A1B2D-6F2C-429D-8C4B-02671102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Williams, Jerral</cp:lastModifiedBy>
  <cp:revision>3</cp:revision>
  <dcterms:created xsi:type="dcterms:W3CDTF">2025-09-05T20:52:00Z</dcterms:created>
  <dcterms:modified xsi:type="dcterms:W3CDTF">2025-09-05T20:52:00Z</dcterms:modified>
  <cp:category/>
</cp:coreProperties>
</file>